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书名：危险与拯救  高危妇女艾滋病危险行为现状及干预研究</w:t>
      </w:r>
    </w:p>
    <w:p>
      <w:r>
        <w:t>作者：赵然著</w:t>
      </w:r>
    </w:p>
    <w:p>
      <w:r>
        <w:t>出版社：北京：大众文艺出版社</w:t>
      </w:r>
    </w:p>
    <w:p>
      <w:r>
        <w:t>出版日期：2007.09</w:t>
      </w:r>
    </w:p>
    <w:p>
      <w:r>
        <w:t>总页数：177</w:t>
      </w:r>
    </w:p>
    <w:p>
      <w:r>
        <w:t>更多请访问教客网: www.jiaokey.com</w:t>
      </w:r>
    </w:p>
    <w:p>
      <w:r>
        <w:t>危险与拯救  高危妇女艾滋病危险行为现状及干预研究 评论地址：https://www.jiaokey.com/book/detail/11931015.html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