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书名：投1赚10的神话：海外私募股权基金八大家族</w:t>
      </w:r>
    </w:p>
    <w:p>
      <w:r>
        <w:t>作者：盛希泰著</w:t>
      </w:r>
    </w:p>
    <w:p>
      <w:r>
        <w:t>出版社：广州:广东经济出版社,2007.08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投1赚10的神话：海外私募股权基金八大家族 评论地址：https://www.jiaokey.com/book/detail/11931047.html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