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英语单词联想速记法  高中双色版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英语单词联想速记法  高中双色版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英语-词汇-记忆术-高中-教学参考资料-词汇-记忆术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本书出售、求购地址：https://www.jiaokey.com/book/detail/11931228.html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关键词搜索：https://www.jiaokey.com/tag/英语-词汇-记忆术-高中-教学参考资料-词汇-记忆术.html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