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书名：西北地区高等教育规模扩展与质量保障研究</w:t>
      </w:r>
    </w:p>
    <w:p>
      <w:r>
        <w:t>作者：安心主编</w:t>
      </w:r>
    </w:p>
    <w:p>
      <w:r>
        <w:t>出版社：兰州：甘肃人民出版社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西北地区高等教育规模扩展与质量保障研究 评论地址：https://www.jiaokey.com/book/detail/11931718.html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