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书名：煽动式销售  销售中的谈话技巧</w:t>
      </w:r>
    </w:p>
    <w:p>
      <w:r>
        <w:t>作者：（德）布雷德迈埃尔，（德）葛罗丝著；贾文娟译</w:t>
      </w:r>
    </w:p>
    <w:p>
      <w:r>
        <w:t>出版社：北京：东方出版社</w:t>
      </w:r>
    </w:p>
    <w:p>
      <w:r>
        <w:t>出版日期：2007.07</w:t>
      </w:r>
    </w:p>
    <w:p>
      <w:r>
        <w:t>总页数：177</w:t>
      </w:r>
    </w:p>
    <w:p>
      <w:r>
        <w:t>更多请访问教客网: www.jiaokey.com</w:t>
      </w:r>
    </w:p>
    <w:p>
      <w:r>
        <w:t>煽动式销售  销售中的谈话技巧 评论地址：https://www.jiaokey.com/book/detail/11932178.html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