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作者：孙百鸣，陈宝昌主编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电子商务实用教程 评论地址：https://www.jiaokey.com/book/detail/11932335.html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