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第5辑  2007.2</w:t>
      </w:r>
    </w:p>
    <w:p>
      <w:r>
        <w:t>作者：宋晓峰，雷电主编</w:t>
      </w:r>
    </w:p>
    <w:p>
      <w:r>
        <w:t>出版社：西安：西北大学出版社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当代艺术  第5辑  2007.2 评论地址：https://www.jiaokey.com/book/detail/11932603.html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