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书名：破碎脸天使心</w:t>
      </w:r>
    </w:p>
    <w:p>
      <w:r>
        <w:t>作者：萧丽君著</w:t>
      </w:r>
    </w:p>
    <w:p>
      <w:r>
        <w:t>出版社：北京:大众文艺出版社,2007.02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破碎脸天使心 评论地址：https://www.jiaokey.com/book/detail/11932636.html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