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书名：话说城乡统筹</w:t>
      </w:r>
    </w:p>
    <w:p>
      <w:r>
        <w:t>作者：陆远如，段凌峰，王丹宇等编著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话说城乡统筹 评论地址：https://www.jiaokey.com/book/detail/11932642.html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