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书名：形状记忆合金监测与控制智能系统</w:t>
      </w:r>
    </w:p>
    <w:p>
      <w:r>
        <w:t>作者：毛晨曦，张壳泉著</w:t>
      </w:r>
    </w:p>
    <w:p>
      <w:r>
        <w:t>出版社：哈尔滨：东北林业大学出版社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形状记忆合金监测与控制智能系统 评论地址：https://www.jiaokey.com/book/detail/11932716.html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