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书名：毂孔轴型面联接理论与制造技术</w:t>
      </w:r>
    </w:p>
    <w:p>
      <w:r>
        <w:t>作者：李春广，武良臣，王德胜著</w:t>
      </w:r>
    </w:p>
    <w:p>
      <w:r>
        <w:t>出版社：长春:吉林大学出版社,2007.08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毂孔轴型面联接理论与制造技术 评论地址：https://www.jiaokey.com/book/detail/11932767.html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