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书名：为了让检徽更闪亮：牡丹江农垦区人民检察院速写</w:t>
      </w:r>
    </w:p>
    <w:p>
      <w:r>
        <w:t>作者：白义波主编</w:t>
      </w:r>
    </w:p>
    <w:p>
      <w:r>
        <w:t>出版社：哈尔滨:黑龙江人民出版社,2007.01</w:t>
      </w:r>
    </w:p>
    <w:p>
      <w:r>
        <w:t>出版日期：</w:t>
      </w:r>
    </w:p>
    <w:p>
      <w:r>
        <w:t>总页数：199</w:t>
      </w:r>
    </w:p>
    <w:p>
      <w:r>
        <w:t>更多请访问教客网: www.jiaokey.com</w:t>
      </w:r>
    </w:p>
    <w:p>
      <w:r>
        <w:t>为了让检徽更闪亮：牡丹江农垦区人民检察院速写 评论地址：https://www.jiaokey.com/book/detail/11932802.html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