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书名：新编体育与健康</w:t>
      </w:r>
    </w:p>
    <w:p>
      <w:r>
        <w:t>作者：许晓红，姜丹宁，李志静等主编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新编体育与健康 评论地址：https://www.jiaokey.com/book/detail/11932972.html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