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书名：经济活页文选  理论版  共容利益与国家税收</w:t>
      </w:r>
    </w:p>
    <w:p>
      <w:r>
        <w:t>作者：贾杰主编</w:t>
      </w:r>
    </w:p>
    <w:p>
      <w:r>
        <w:t>出版社：北京:中国财政经济出版社,2007.05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经济活页文选  理论版  共容利益与国家税收 评论地址：https://www.jiaokey.com/book/detail/11933091.html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