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书名：中国银行业安全问题研究  对外开放视角</w:t>
      </w:r>
    </w:p>
    <w:p>
      <w:r>
        <w:t>作者：董艳玲著</w:t>
      </w:r>
    </w:p>
    <w:p>
      <w:r>
        <w:t>出版社：中央党校,2007.09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中国银行业安全问题研究  对外开放视角 评论地址：https://www.jiaokey.com/book/detail/11933214.html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