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书名：农村合作金融机构次级债发行与管理</w:t>
      </w:r>
    </w:p>
    <w:p>
      <w:r>
        <w:t>作者：李建国，周国富，仇坤著</w:t>
      </w:r>
    </w:p>
    <w:p>
      <w:r>
        <w:t>出版社：北京:中国财政经济出版社,2007.09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农村合作金融机构次级债发行与管理 评论地址：https://www.jiaokey.com/book/detail/11933235.html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