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书名：网上开店做老板</w:t>
      </w:r>
    </w:p>
    <w:p>
      <w:r>
        <w:t>作者：白玉等编著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网上开店做老板 评论地址：https://www.jiaokey.com/book/detail/11933276.html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