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中国国家地理摄影技巧  教你如何拍出精彩照片</w:t>
      </w:r>
    </w:p>
    <w:p>
      <w:r>
        <w:rPr>
          <w:rFonts w:ascii="宋体" w:hAnsi="宋体" w:eastAsia="宋体"/>
          <w:sz w:val="24"/>
        </w:rPr>
        <w:t>李栓科主编；陈仲元等撰文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中国国家地理摄影技巧  教你如何拍出精彩照片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李栓科主编；陈仲元等撰文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本书出售、求购地址：https://www.jiaokey.com/book/detail/11933477.html</w:t>
      </w:r>
    </w:p>
    <w:p>
      <w:r>
        <w:t>更多相关图书推荐：https://www.jiaokey.com</w:t>
      </w:r>
    </w:p>
    <w:p>
      <w:r>
        <w:t>李栓科主编；陈仲元等撰文 其他作品：https://www.jiaokey.com/tag/李栓科主编；陈仲元等撰文.html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关键词搜索：https://www.jiaokey.com/tag/中国国家地理摄影技巧  教你如何拍出精彩照片.html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