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书名：中国古代音乐审美观研究</w:t>
      </w:r>
    </w:p>
    <w:p>
      <w:r>
        <w:t>作者：叶明春著</w:t>
      </w:r>
    </w:p>
    <w:p>
      <w:r>
        <w:t>出版社：北京：人民音乐出版社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中国古代音乐审美观研究 评论地址：https://www.jiaokey.com/book/detail/11933526.html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