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书名：中国音乐史与名作赏析</w:t>
      </w:r>
    </w:p>
    <w:p>
      <w:r>
        <w:t>作者：田可文编著</w:t>
      </w:r>
    </w:p>
    <w:p>
      <w:r>
        <w:t>出版社：北京：人民音乐出版社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中国音乐史与名作赏析 评论地址：https://www.jiaokey.com/book/detail/11933529.html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