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书名：幼儿园探究式活动课程·教师用书  中班  上</w:t>
      </w:r>
    </w:p>
    <w:p>
      <w:r>
        <w:t>作者：罗英智，线亚威主编</w:t>
      </w:r>
    </w:p>
    <w:p>
      <w:r>
        <w:t>出版社：大连：辽宁师范大学出版社</w:t>
      </w:r>
    </w:p>
    <w:p>
      <w:r>
        <w:t>出版日期：2007.09</w:t>
      </w:r>
    </w:p>
    <w:p>
      <w:r>
        <w:t>总页数：187</w:t>
      </w:r>
    </w:p>
    <w:p>
      <w:r>
        <w:t>更多请访问教客网: www.jiaokey.com</w:t>
      </w:r>
    </w:p>
    <w:p>
      <w:r>
        <w:t>幼儿园探究式活动课程·教师用书  中班  上 评论地址：https://www.jiaokey.com/book/detail/11933651.html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