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书名：微观税收分析：税收分析员培训参考教材</w:t>
      </w:r>
    </w:p>
    <w:p>
      <w:r>
        <w:t>作者：《微观税收分析》编委会编</w:t>
      </w:r>
    </w:p>
    <w:p>
      <w:r>
        <w:t>出版社：北京：中国税务出版社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微观税收分析：税收分析员培训参考教材 评论地址：https://www.jiaokey.com/book/detail/11933766.html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