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书名：客家社会与文化研究  上  客家祠堂与文化研究</w:t>
      </w:r>
    </w:p>
    <w:p>
      <w:r>
        <w:t>作者：林多贤主编；林晓平著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客家社会与文化研究  上  客家祠堂与文化研究 评论地址：https://www.jiaokey.com/book/detail/11933799.html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