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聊斋文库  第2辑  声屏文集</w:t>
      </w:r>
    </w:p>
    <w:p>
      <w:r>
        <w:rPr>
          <w:rFonts w:ascii="宋体" w:hAnsi="宋体" w:eastAsia="宋体"/>
          <w:sz w:val="24"/>
        </w:rPr>
        <w:t>刘静明主编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聊斋文库  第2辑  声屏文集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诗歌-作品集-中国-当代-散文-作品集-中国-当代-社会科学-丛书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本书出售、求购地址：https://www.jiaokey.com/book/detail/11933871.html</w:t>
      </w:r>
    </w:p>
    <w:p>
      <w:r>
        <w:t>更多相关图书推荐：https://www.jiaokey.com</w:t>
      </w:r>
    </w:p>
    <w:p>
      <w:r>
        <w:t>刘静明主编 其他作品：https://www.jiaokey.com/tag/刘静明主编.html</w:t>
      </w:r>
    </w:p>
    <w:p>
      <w:r>
        <w:t>北京:大众文艺出版社,2005.07 出版图书：https://www.jiaokey.com/tag/北京:大众文艺出版社,2005.07.html</w:t>
      </w:r>
    </w:p>
    <w:p>
      <w:r>
        <w:t>关键词搜索：https://www.jiaokey.com/tag/诗歌-作品集-中国-当代-散文-作品集-中国-当代-社会科学-丛书.html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