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书名：食品安全检测实验室测量不确定度的评定与应用</w:t>
      </w:r>
    </w:p>
    <w:p>
      <w:r>
        <w:t>作者：昃向君，陈世山，刘心同等编著</w:t>
      </w:r>
    </w:p>
    <w:p>
      <w:r>
        <w:t>出版社：北京：中国海洋大学出版社</w:t>
      </w:r>
    </w:p>
    <w:p>
      <w:r>
        <w:t>出版日期：2007.01</w:t>
      </w:r>
    </w:p>
    <w:p>
      <w:r>
        <w:t>总页数：321</w:t>
      </w:r>
    </w:p>
    <w:p>
      <w:r>
        <w:t>更多请访问教客网: www.jiaokey.com</w:t>
      </w:r>
    </w:p>
    <w:p>
      <w:r>
        <w:t>食品安全检测实验室测量不确定度的评定与应用 评论地址：https://www.jiaokey.com/book/detail/11934129.html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