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书名：人要比钱跑得快：富人的50个理财习惯</w:t>
      </w:r>
    </w:p>
    <w:p>
      <w:r>
        <w:t>作者：橡树国际理财机构编著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人要比钱跑得快：富人的50个理财习惯 评论地址：https://www.jiaokey.com/book/detail/11934209.html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