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书名：糖尿病保健家常菜典</w:t>
      </w:r>
    </w:p>
    <w:p>
      <w:r>
        <w:t>作者：吕利主编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糖尿病保健家常菜典 评论地址：https://www.jiaokey.com/book/detail/11934249.html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