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刑法·儒学与亚洲和平：西原春夫教授在华演讲集</w:t>
      </w:r>
    </w:p>
    <w:p>
      <w:r>
        <w:rPr>
          <w:rFonts w:ascii="宋体" w:hAnsi="宋体" w:eastAsia="宋体"/>
          <w:sz w:val="24"/>
        </w:rPr>
        <w:t>（日）西原春夫著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刑法·儒学与亚洲和平：西原春夫教授在华演讲集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本书出售、求购地址：https://www.jiaokey.com/book/detail/11934263.html</w:t>
      </w:r>
    </w:p>
    <w:p>
      <w:r>
        <w:t>更多相关图书推荐：https://www.jiaokey.com</w:t>
      </w:r>
    </w:p>
    <w:p>
      <w:r>
        <w:t>（日）西原春夫著 其他作品：https://www.jiaokey.com/tag/（日）西原春夫著.html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关键词搜索：https://www.jiaokey.com/tag/刑法·儒学与亚洲和平：西原春夫教授在华演讲集.html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