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书名：泡沫先生：艾伦·格林斯潘与消失的七万亿美元</w:t>
      </w:r>
    </w:p>
    <w:p>
      <w:r>
        <w:t>作者：（澳）彼得·哈契著</w:t>
      </w:r>
    </w:p>
    <w:p>
      <w:r>
        <w:t>出版社：沈阳:东北财经大学出版社,2008.01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泡沫先生：艾伦·格林斯潘与消失的七万亿美元 评论地址：https://www.jiaokey.com/book/detail/11934330.html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