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书名：保险综合业务实训教程</w:t>
      </w:r>
    </w:p>
    <w:p>
      <w:r>
        <w:t>作者：北京东方迪格软件有限公司</w:t>
      </w:r>
    </w:p>
    <w:p>
      <w:r>
        <w:t>出版社：沈阳：东北财经大学出版社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保险综合业务实训教程 评论地址：https://www.jiaokey.com/book/detail/11934344.html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