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书名：一网情深：网络流行歌曲钢琴曲集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一网情深：网络流行歌曲钢琴曲集 评论地址：https://www.jiaokey.com/book/detail/11934458.html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