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书名：家庭营养大百科  精美双色版</w:t>
      </w:r>
    </w:p>
    <w:p>
      <w:r>
        <w:t>作者：李雪明编著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家庭营养大百科  精美双色版 评论地址：https://www.jiaokey.com/book/detail/11934522.html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