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书名：新食坊川菜</w:t>
      </w:r>
    </w:p>
    <w:p>
      <w:r>
        <w:t>作者：袁新宇，冯晓云，李想编著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新食坊川菜 评论地址：https://www.jiaokey.com/book/detail/11934643.html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