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书名：中国股民实战操作及风险防范手册</w:t>
      </w:r>
    </w:p>
    <w:p>
      <w:r>
        <w:t>作者：郡锴编著</w:t>
      </w:r>
    </w:p>
    <w:p>
      <w:r>
        <w:t>出版社：北京:企业管理出版社,2007.12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中国股民实战操作及风险防范手册 评论地址：https://www.jiaokey.com/book/detail/11934828.html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