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书名：如何创办小旅馆</w:t>
      </w:r>
    </w:p>
    <w:p>
      <w:r>
        <w:t>作者：茅建民，钱小琴编著</w:t>
      </w:r>
    </w:p>
    <w:p>
      <w:r>
        <w:t>出版社：南京：江苏科学技术出版社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如何创办小旅馆 评论地址：https://www.jiaokey.com/book/detail/11934835.html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