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书名：“赢战”股指期货  股指期货知识简明读本</w:t>
      </w:r>
    </w:p>
    <w:p>
      <w:r>
        <w:t>作者：周勇主编</w:t>
      </w:r>
    </w:p>
    <w:p>
      <w:r>
        <w:t>出版社：南京：东南大学出版社</w:t>
      </w:r>
    </w:p>
    <w:p>
      <w:r>
        <w:t>出版日期：2007.06</w:t>
      </w:r>
    </w:p>
    <w:p>
      <w:r>
        <w:t>总页数：156</w:t>
      </w:r>
    </w:p>
    <w:p>
      <w:r>
        <w:t>更多请访问教客网: www.jiaokey.com</w:t>
      </w:r>
    </w:p>
    <w:p>
      <w:r>
        <w:t>“赢战”股指期货  股指期货知识简明读本 评论地址：https://www.jiaokey.com/book/detail/11934930.html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