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生活在痴迷之中  20位教师的生命探索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生活在痴迷之中  20位教师的生命探索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本书出售、求购地址：https://www.jiaokey.com/book/detail/11934945.html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关键词搜索：https://www.jiaokey.com/tag/生活在痴迷之中  20位教师的生命探索.html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