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书名：成就英才  家庭教育100例</w:t>
      </w:r>
    </w:p>
    <w:p>
      <w:r>
        <w:t>作者：秦学科，柴林喜主编</w:t>
      </w:r>
    </w:p>
    <w:p>
      <w:r>
        <w:t>出版社：长春：吉林大学出版社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成就英才  家庭教育100例 评论地址：https://www.jiaokey.com/book/detail/11935344.html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