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书名：群体身份与多元认同：基于三个土族社区的人类学对比研究</w:t>
      </w:r>
    </w:p>
    <w:p>
      <w:r>
        <w:t>作者：祁进玉著</w:t>
      </w:r>
    </w:p>
    <w:p>
      <w:r>
        <w:t>出版社：北京：社会科学文献出版社</w:t>
      </w:r>
    </w:p>
    <w:p>
      <w:r>
        <w:t>出版日期：2008.01</w:t>
      </w:r>
    </w:p>
    <w:p>
      <w:r>
        <w:t>总页数：327</w:t>
      </w:r>
    </w:p>
    <w:p>
      <w:r>
        <w:t>更多请访问教客网: www.jiaokey.com</w:t>
      </w:r>
    </w:p>
    <w:p>
      <w:r>
        <w:t>群体身份与多元认同：基于三个土族社区的人类学对比研究 评论地址：https://www.jiaokey.com/book/detail/11935488.html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