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书名：聪儿爷爷的博客  冯德全新编0岁方案</w:t>
      </w:r>
    </w:p>
    <w:p>
      <w:r>
        <w:t>作者：冯德全主编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聪儿爷爷的博客  冯德全新编0岁方案 评论地址：https://www.jiaokey.com/book/detail/11935558.html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