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天使落在头发上  我是女生全记录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天使落在头发上  我是女生全记录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本书出售、求购地址：https://www.jiaokey.com/book/detail/11935593.html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关键词搜索：https://www.jiaokey.com/tag/天使落在头发上  我是女生全记录.html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