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组织中的管理和谐与职工心理保健</w:t>
      </w:r>
    </w:p>
    <w:p>
      <w:r>
        <w:rPr>
          <w:rFonts w:ascii="宋体" w:hAnsi="宋体" w:eastAsia="宋体"/>
          <w:sz w:val="24"/>
        </w:rPr>
        <w:t>沈登学，王元珑，周晖著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组织中的管理和谐与职工心理保健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沈登学，王元珑，周晖著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企业－职工－心理保健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本书出售、求购地址：https://www.jiaokey.com/book/detail/11935807.html</w:t>
      </w:r>
    </w:p>
    <w:p>
      <w:r>
        <w:t>更多相关图书推荐：https://www.jiaokey.com</w:t>
      </w:r>
    </w:p>
    <w:p>
      <w:r>
        <w:t>沈登学，王元珑，周晖著 其他作品：https://www.jiaokey.com/tag/沈登学，王元珑，周晖著.html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关键词搜索：https://www.jiaokey.com/tag/企业－职工－心理保健.html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