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书名：精灵的财宝  一个需要朋友的精灵</w:t>
      </w:r>
    </w:p>
    <w:p>
      <w:r>
        <w:t>作者：（英）格温妮斯·瑞丝著</w:t>
      </w:r>
    </w:p>
    <w:p>
      <w:r>
        <w:t>出版社：重庆:重庆出版社,2007.03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精灵的财宝  一个需要朋友的精灵 评论地址：https://www.jiaokey.com/book/detail/11935884.html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