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不能偷看的日记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不能偷看的日记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本书出售、求购地址：https://www.jiaokey.com/book/detail/11935901.html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关键词搜索：https://www.jiaokey.com/tag/不能偷看的日记.html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