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曾国藩挺经  第3卷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曾国藩挺经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本书出售、求购地址：https://www.jiaokey.com/book/detail/11936035.html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关键词搜索：https://www.jiaokey.com/tag/曾国藩挺经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