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</w:t>
      </w:r>
    </w:p>
    <w:p>
      <w:r>
        <w:t>作者：（英）乔纳森·克莱门特斯著；杨英译</w:t>
      </w:r>
    </w:p>
    <w:p>
      <w:r>
        <w:t>出版社：北京:国际文化出版公司,2008.01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秦始皇 评论地址：https://www.jiaokey.com/book/detail/11936055.html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