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白领犯罪</w:t>
      </w:r>
    </w:p>
    <w:p>
      <w:r>
        <w:rPr>
          <w:rFonts w:ascii="宋体" w:hAnsi="宋体" w:eastAsia="宋体"/>
          <w:sz w:val="24"/>
        </w:rPr>
        <w:t>（美）E.H.萨瑟兰著；赵宝成 徐静磊 胡旭 于国旦译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（美）E.H.萨瑟兰著；赵宝成 徐静磊 胡旭 于国旦译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本书出售、求购地址：https://www.jiaokey.com/book/detail/11936069.html</w:t>
      </w:r>
    </w:p>
    <w:p>
      <w:r>
        <w:t>更多相关图书推荐：https://www.jiaokey.com</w:t>
      </w:r>
    </w:p>
    <w:p>
      <w:r>
        <w:t>（美）E.H.萨瑟兰著；赵宝成 徐静磊 胡旭 于国旦译 其他作品：https://www.jiaokey.com/tag/（美）E.H.萨瑟兰著；赵宝成 徐静磊 胡旭 于国旦译.html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关键词搜索：https://www.jiaokey.com/tag/白领犯罪.html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