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王向远著作集  第10卷  日本右翼历史观批判研究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王向远著作集  第10卷  日本右翼历史观批判研究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本书出售、求购地址：https://www.jiaokey.com/book/detail/11936136.html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关键词搜索：https://www.jiaokey.com/tag/王向远著作集  第10卷  日本右翼历史观批判研究.html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