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书名：连锁物流管理</w:t>
      </w:r>
    </w:p>
    <w:p>
      <w:r>
        <w:t>作者：沈艳萍主编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连锁物流管理 评论地址：https://www.jiaokey.com/book/detail/11936241.html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