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书名：党政机关事业单位出差和会议定点饭店目录</w:t>
      </w:r>
    </w:p>
    <w:p>
      <w:r>
        <w:t>作者：财政部编</w:t>
      </w:r>
    </w:p>
    <w:p>
      <w:r>
        <w:t>出版社：北京:中国财政经济出版社,2007.09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党政机关事业单位出差和会议定点饭店目录 评论地址：https://www.jiaokey.com/book/detail/11936333.html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